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</w:rPr>
        <w:t>Навруза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Давлатовича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19.12.2024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8624</w:t>
      </w:r>
      <w:r>
        <w:rPr>
          <w:rFonts w:ascii="Times New Roman" w:eastAsia="Times New Roman" w:hAnsi="Times New Roman" w:cs="Times New Roman"/>
        </w:rPr>
        <w:t>0925013701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Навруза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Давлатовича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0412365400285005182520151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